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</w:rPr>
        <w:t>REPUBLIKA HRVATSKA</w:t>
      </w:r>
    </w:p>
    <w:p>
      <w:pPr>
        <w:jc w:val="center"/>
      </w:pPr>
      <w:r>
        <w:rPr>
          <w:b/>
        </w:rPr>
        <w:t>VIROVITIČKO-PODRAVSKA ŽUPANIJA</w:t>
      </w:r>
    </w:p>
    <w:p>
      <w:pPr>
        <w:jc w:val="center"/>
      </w:pPr>
      <w:r>
        <w:rPr>
          <w:b/>
        </w:rPr>
        <w:t>OPĆINA ČAĐAVICA</w:t>
      </w:r>
    </w:p>
    <w:p>
      <w:r>
        <w:br/>
      </w:r>
    </w:p>
    <w:p>
      <w:pPr>
        <w:jc w:val="center"/>
      </w:pPr>
      <w:r>
        <w:rPr>
          <w:b/>
          <w:sz w:val="28"/>
        </w:rPr>
        <w:t>IZJAVA O VLASNIŠTVU NEKRETNINE</w:t>
      </w:r>
    </w:p>
    <w:p>
      <w:r>
        <w:br/>
        <w:t>Ja, dolje potpisani/a:</w:t>
        <w:br/>
      </w:r>
    </w:p>
    <w:p>
      <w:r>
        <w:t>Ime i prezime: __________________________________________</w:t>
      </w:r>
    </w:p>
    <w:p>
      <w:r>
        <w:t>OIB: __________________________________________</w:t>
      </w:r>
    </w:p>
    <w:p>
      <w:r>
        <w:t>Adresa prebivališta: __________________________________________</w:t>
      </w:r>
    </w:p>
    <w:p>
      <w:r>
        <w:br/>
        <w:t>dajem sljedeću</w:t>
        <w:br/>
      </w:r>
    </w:p>
    <w:p>
      <w:pPr>
        <w:jc w:val="center"/>
      </w:pPr>
      <w:r>
        <w:rPr>
          <w:b/>
        </w:rPr>
        <w:t>IZJAVU</w:t>
      </w:r>
    </w:p>
    <w:p>
      <w:r>
        <w:t>Pod materijalnom i kaznenom odgovornošću izjavljujem da:</w:t>
        <w:br/>
        <w:br/>
        <w:t>☐ nemam u vlasništvu stan ili kuću na području Republike Hrvatske</w:t>
        <w:br/>
        <w:t>☐ imam u vlasništvu stan/kuću koja ne zadovoljava osnovne stambene potrebe (navesti: površina, lokacija, stanje objekta)</w:t>
        <w:br/>
        <w:t>_________________________________________________________________</w:t>
        <w:br/>
        <w:t>_________________________________________________________________</w:t>
      </w:r>
    </w:p>
    <w:p>
      <w:r>
        <w:br/>
        <w:t>Ova izjava prilaže se uz Obrazac iskaza interesa za kupovinu stana na području Općine Čađavica po povoljnijim uvjetima.</w:t>
      </w:r>
    </w:p>
    <w:p>
      <w:r>
        <w:br/>
        <w:t>U Čađavici, dana __________ 2025.</w:t>
      </w:r>
    </w:p>
    <w:p>
      <w:r>
        <w:br/>
        <w:t>_________________________</w:t>
      </w:r>
    </w:p>
    <w:p>
      <w:r>
        <w:t>(potpis podnositelja)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