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REPUBLIKA HRVATSKA</w:t>
      </w:r>
    </w:p>
    <w:p>
      <w:pPr>
        <w:jc w:val="center"/>
      </w:pPr>
      <w:r>
        <w:rPr>
          <w:b/>
        </w:rPr>
        <w:t>VIROVITIČKO-PODRAVSKA ŽUPANIJA</w:t>
      </w:r>
    </w:p>
    <w:p>
      <w:pPr>
        <w:jc w:val="center"/>
      </w:pPr>
      <w:r>
        <w:rPr>
          <w:b/>
        </w:rPr>
        <w:t>OPĆINA ČAĐAVICA</w:t>
      </w:r>
    </w:p>
    <w:p>
      <w:r>
        <w:br/>
      </w:r>
    </w:p>
    <w:p>
      <w:pPr>
        <w:jc w:val="center"/>
      </w:pPr>
      <w:r>
        <w:rPr>
          <w:b/>
          <w:sz w:val="28"/>
        </w:rPr>
        <w:t>OBRAZAC</w:t>
      </w:r>
    </w:p>
    <w:p>
      <w:pPr>
        <w:jc w:val="center"/>
      </w:pPr>
      <w:r>
        <w:t>za iskaz interesa za kupovinu stana na području Općine Čađavica po povoljnijim uvjetima</w:t>
      </w:r>
    </w:p>
    <w:p>
      <w:r>
        <w:br/>
      </w:r>
    </w:p>
    <w:p>
      <w:pPr>
        <w:pStyle w:val="Heading2"/>
      </w:pPr>
      <w:r>
        <w:t>1. OSOBNI PODACI PODNOSITELJA</w:t>
      </w:r>
    </w:p>
    <w:p>
      <w:r>
        <w:t>Ime i prezime: _________________________________________________</w:t>
      </w:r>
    </w:p>
    <w:p>
      <w:r>
        <w:t>OIB: _________________________________________________________</w:t>
      </w:r>
    </w:p>
    <w:p>
      <w:r>
        <w:t>Datum rođenja: _______________________________________________</w:t>
      </w:r>
    </w:p>
    <w:p>
      <w:r>
        <w:t>Adresa prebivališta: ___________________________________________</w:t>
      </w:r>
    </w:p>
    <w:p>
      <w:r>
        <w:t>Kontakt telefon: ______________________________________________</w:t>
      </w:r>
    </w:p>
    <w:p>
      <w:r>
        <w:t>E-mail: _______________________________________________________</w:t>
      </w:r>
    </w:p>
    <w:p>
      <w:pPr>
        <w:pStyle w:val="Heading2"/>
      </w:pPr>
      <w:r>
        <w:br/>
        <w:t>2. PODACI O KUĆANSTVU</w:t>
      </w:r>
    </w:p>
    <w:p>
      <w:r>
        <w:t>Broj članova kućanstva: ______</w:t>
      </w:r>
    </w:p>
    <w:p>
      <w:r>
        <w:t>Popis članova kućanstva: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Ime i prezime</w:t>
            </w:r>
          </w:p>
        </w:tc>
        <w:tc>
          <w:tcPr>
            <w:tcW w:type="dxa" w:w="2880"/>
          </w:tcPr>
          <w:p>
            <w:r>
              <w:t>Godina rođenja</w:t>
            </w:r>
          </w:p>
        </w:tc>
        <w:tc>
          <w:tcPr>
            <w:tcW w:type="dxa" w:w="2880"/>
          </w:tcPr>
          <w:p>
            <w:r>
              <w:t>Srodstvo</w:t>
            </w:r>
          </w:p>
        </w:tc>
      </w:tr>
      <w:tr>
        <w:tc>
          <w:tcPr>
            <w:tcW w:type="dxa" w:w="2880"/>
          </w:tcPr>
          <w:p>
            <w:r>
              <w:t>__________________________</w:t>
            </w:r>
          </w:p>
        </w:tc>
        <w:tc>
          <w:tcPr>
            <w:tcW w:type="dxa" w:w="2880"/>
          </w:tcPr>
          <w:p>
            <w:r>
              <w:t>________</w:t>
            </w:r>
          </w:p>
        </w:tc>
        <w:tc>
          <w:tcPr>
            <w:tcW w:type="dxa" w:w="2880"/>
          </w:tcPr>
          <w:p>
            <w:r>
              <w:t>____________</w:t>
            </w:r>
          </w:p>
        </w:tc>
      </w:tr>
      <w:tr>
        <w:tc>
          <w:tcPr>
            <w:tcW w:type="dxa" w:w="2880"/>
          </w:tcPr>
          <w:p>
            <w:r>
              <w:t>__________________________</w:t>
            </w:r>
          </w:p>
        </w:tc>
        <w:tc>
          <w:tcPr>
            <w:tcW w:type="dxa" w:w="2880"/>
          </w:tcPr>
          <w:p>
            <w:r>
              <w:t>________</w:t>
            </w:r>
          </w:p>
        </w:tc>
        <w:tc>
          <w:tcPr>
            <w:tcW w:type="dxa" w:w="2880"/>
          </w:tcPr>
          <w:p>
            <w:r>
              <w:t>____________</w:t>
            </w:r>
          </w:p>
        </w:tc>
      </w:tr>
      <w:tr>
        <w:tc>
          <w:tcPr>
            <w:tcW w:type="dxa" w:w="2880"/>
          </w:tcPr>
          <w:p>
            <w:r>
              <w:t>__________________________</w:t>
            </w:r>
          </w:p>
        </w:tc>
        <w:tc>
          <w:tcPr>
            <w:tcW w:type="dxa" w:w="2880"/>
          </w:tcPr>
          <w:p>
            <w:r>
              <w:t>________</w:t>
            </w:r>
          </w:p>
        </w:tc>
        <w:tc>
          <w:tcPr>
            <w:tcW w:type="dxa" w:w="2880"/>
          </w:tcPr>
          <w:p>
            <w:r>
              <w:t>____________</w:t>
            </w:r>
          </w:p>
        </w:tc>
      </w:tr>
    </w:tbl>
    <w:p>
      <w:pPr>
        <w:pStyle w:val="Heading2"/>
      </w:pPr>
      <w:r>
        <w:br/>
        <w:t>3. PODACI O STAMBENOM STATUSU</w:t>
      </w:r>
    </w:p>
    <w:p>
      <w:r>
        <w:t>Trenutni status stanovanja (zaokružiti):</w:t>
      </w:r>
    </w:p>
    <w:p>
      <w:r>
        <w:t>☐ Podstanar</w:t>
      </w:r>
    </w:p>
    <w:p>
      <w:r>
        <w:t>☐ U zajedničkom domaćinstvu</w:t>
      </w:r>
    </w:p>
    <w:p>
      <w:r>
        <w:t>☐ Vlastita nekretnina (navesti: ____________________________)</w:t>
      </w:r>
    </w:p>
    <w:p>
      <w:r>
        <w:t>☐ Drugo: _________________________________________</w:t>
      </w:r>
    </w:p>
    <w:p>
      <w:r>
        <w:t>Ukupna površina postojeće stambene jedinice (ako postoji): ________ m²</w:t>
      </w:r>
    </w:p>
    <w:p>
      <w:pPr>
        <w:pStyle w:val="Heading2"/>
      </w:pPr>
      <w:r>
        <w:br/>
        <w:t>4. ISKAZ INTERESA</w:t>
      </w:r>
    </w:p>
    <w:p>
      <w:r>
        <w:t>Veličina stana za koju iskazujem interes (zaokružiti):</w:t>
      </w:r>
    </w:p>
    <w:p>
      <w:r>
        <w:t>☐ do 40 m²</w:t>
      </w:r>
    </w:p>
    <w:p>
      <w:r>
        <w:t>☐ 41 – 60 m²</w:t>
      </w:r>
    </w:p>
    <w:p>
      <w:r>
        <w:t>☐ 61 – 80 m²</w:t>
      </w:r>
    </w:p>
    <w:p>
      <w:r>
        <w:t>☐ više od 80 m²</w:t>
      </w:r>
    </w:p>
    <w:p>
      <w:r>
        <w:t>Dodatne napomene / potrebe: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</w:tcPr>
          <w:p>
            <w:r>
              <w:t>_______________________________________________________________</w:t>
            </w:r>
          </w:p>
        </w:tc>
      </w:tr>
      <w:tr>
        <w:tc>
          <w:tcPr>
            <w:tcW w:type="dxa" w:w="8640"/>
          </w:tcPr>
          <w:p>
            <w:r>
              <w:t>_______________________________________________________________</w:t>
            </w:r>
          </w:p>
        </w:tc>
      </w:tr>
      <w:tr>
        <w:tc>
          <w:tcPr>
            <w:tcW w:type="dxa" w:w="8640"/>
          </w:tcPr>
          <w:p>
            <w:r>
              <w:t>_______________________________________________________________</w:t>
            </w:r>
          </w:p>
        </w:tc>
      </w:tr>
    </w:tbl>
    <w:p>
      <w:pPr>
        <w:pStyle w:val="Heading2"/>
      </w:pPr>
      <w:r>
        <w:br/>
        <w:t>5. PRILOZI UZ OBRAZAC</w:t>
      </w:r>
    </w:p>
    <w:p>
      <w:r>
        <w:t>☐ preslika osobne iskaznice</w:t>
      </w:r>
    </w:p>
    <w:p>
      <w:r>
        <w:t>☐ izjava o vlasništvu nekretnina</w:t>
      </w:r>
    </w:p>
    <w:p>
      <w:r>
        <w:br/>
        <w:t>Izjavljujem da su svi navedeni podaci točni i istiniti.</w:t>
      </w:r>
    </w:p>
    <w:p>
      <w:r>
        <w:br/>
        <w:t>U Čađavici, dana __________ 2025.</w:t>
      </w:r>
    </w:p>
    <w:p>
      <w:r>
        <w:br/>
        <w:t>_________________________</w:t>
      </w:r>
    </w:p>
    <w:p>
      <w:r>
        <w:t>(Potpis podnositelja)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